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г.Лянтор,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1259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отсутствие, не предоставил.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5-1259-1505/2023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04123654003250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72420106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11381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8">
    <w:name w:val="cat-UserDefined grp-2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65C4-7E10-4883-B947-72B2F0EF51B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